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1722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конфликта с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причинила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последней телесные повреждения, схватила её за волосы, от чего последняя испытала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её отсутствие не предоставила.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Тэвлина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пожелала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 административной ответственности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1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1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1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0412365400325002612606185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1rplc-45">
    <w:name w:val="cat-UserDefined grp-41 rplc-45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UserDefinedgrp-41rplc-52">
    <w:name w:val="cat-UserDefined grp-41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